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Style w:val="cat-FIOgrp-8rplc-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1001-2806/2026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«Городские электрические сети»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Лыткину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за услуги по поставке электрической энергии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«Городские электрические сети» (ИНН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8601070751) к </w:t>
      </w:r>
      <w:r>
        <w:rPr>
          <w:rStyle w:val="cat-FIOgrp-9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4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района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за услуги по поставке электрической энергии.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Лыткина </w:t>
      </w:r>
      <w:r>
        <w:rPr>
          <w:rStyle w:val="cat-UserDefinedgrp-20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«Городские электрические сети»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потребленную электрическую энергию по объекту: </w:t>
      </w:r>
      <w:r>
        <w:rPr>
          <w:rStyle w:val="cat-Addressgrp-3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лицевому счету №86000042712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</w:t>
      </w:r>
      <w:r>
        <w:rPr>
          <w:rStyle w:val="cat-UserDefinedgrp-2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2rplc-23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Лыткина </w:t>
      </w:r>
      <w:r>
        <w:rPr>
          <w:rStyle w:val="cat-UserDefinedgrp-2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«Городские электрические сети»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3rplc-27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2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1rplc-29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ExternalSystemDefinedgrp-18rplc-14">
    <w:name w:val="cat-ExternalSystemDefined grp-18 rplc-14"/>
    <w:basedOn w:val="DefaultParagraphFont"/>
  </w:style>
  <w:style w:type="character" w:customStyle="1" w:styleId="cat-ExternalSystemDefinedgrp-16rplc-15">
    <w:name w:val="cat-ExternalSystemDefined grp-16 rplc-15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UserDefinedgrp-21rplc-20">
    <w:name w:val="cat-UserDefined grp-21 rplc-20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UserDefinedgrp-20rplc-25">
    <w:name w:val="cat-UserDefined grp-20 rplc-25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FIOgrp-11rplc-28">
    <w:name w:val="cat-FIO grp-1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